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221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03051171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0412365400285002212520150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